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342999" w:rsidP="003D71F0">
      <w:pPr>
        <w:ind w:firstLine="634"/>
        <w:jc w:val="right"/>
        <w:rPr>
          <w:lang w:val="ru-RU"/>
        </w:rPr>
      </w:pPr>
      <w:r w:rsidRPr="00342999">
        <w:rPr>
          <w:lang w:val="ru-RU"/>
        </w:rPr>
        <w:t>Дело № 5-</w:t>
      </w:r>
      <w:r w:rsidRPr="00342999" w:rsidR="00662FB1">
        <w:rPr>
          <w:lang w:val="ru-RU"/>
        </w:rPr>
        <w:t>294</w:t>
      </w:r>
      <w:r w:rsidRPr="00342999">
        <w:rPr>
          <w:lang w:val="ru-RU"/>
        </w:rPr>
        <w:t>-</w:t>
      </w:r>
      <w:r w:rsidRPr="00342999" w:rsidR="00E22F2B">
        <w:rPr>
          <w:lang w:val="ru-RU"/>
        </w:rPr>
        <w:t>200</w:t>
      </w:r>
      <w:r w:rsidRPr="00342999" w:rsidR="00976356">
        <w:rPr>
          <w:lang w:val="ru-RU"/>
        </w:rPr>
        <w:t>4</w:t>
      </w:r>
      <w:r w:rsidRPr="00342999">
        <w:rPr>
          <w:lang w:val="ru-RU"/>
        </w:rPr>
        <w:t>/</w:t>
      </w:r>
      <w:r w:rsidRPr="00342999" w:rsidR="00CA7D56">
        <w:rPr>
          <w:lang w:val="ru-RU"/>
        </w:rPr>
        <w:t>2024</w:t>
      </w:r>
    </w:p>
    <w:p w:rsidR="00C4492D" w:rsidRPr="00342999" w:rsidP="003D71F0">
      <w:pPr>
        <w:jc w:val="center"/>
        <w:rPr>
          <w:lang w:val="ru-RU"/>
        </w:rPr>
      </w:pPr>
      <w:r w:rsidRPr="00342999">
        <w:rPr>
          <w:bCs/>
          <w:lang w:val="ru-RU"/>
        </w:rPr>
        <w:t>ПОСТАНОВЛЕНИЕ</w:t>
      </w:r>
    </w:p>
    <w:p w:rsidR="00C4492D" w:rsidRPr="00342999" w:rsidP="003D71F0">
      <w:pPr>
        <w:jc w:val="center"/>
        <w:rPr>
          <w:lang w:val="ru-RU"/>
        </w:rPr>
      </w:pPr>
      <w:r w:rsidRPr="00342999">
        <w:rPr>
          <w:lang w:val="ru-RU"/>
        </w:rPr>
        <w:t>о назначении административного наказания</w:t>
      </w:r>
    </w:p>
    <w:p w:rsidR="00C4492D" w:rsidRPr="00342999" w:rsidP="003D71F0">
      <w:pPr>
        <w:rPr>
          <w:lang w:val="ru-RU"/>
        </w:rPr>
      </w:pPr>
      <w:r w:rsidRPr="00342999">
        <w:rPr>
          <w:lang w:val="ru-RU"/>
        </w:rPr>
        <w:t>«</w:t>
      </w:r>
      <w:r w:rsidRPr="00342999" w:rsidR="00662FB1">
        <w:rPr>
          <w:lang w:val="ru-RU"/>
        </w:rPr>
        <w:t>02</w:t>
      </w:r>
      <w:r w:rsidRPr="00342999">
        <w:rPr>
          <w:lang w:val="ru-RU"/>
        </w:rPr>
        <w:t xml:space="preserve">» </w:t>
      </w:r>
      <w:r w:rsidRPr="00342999" w:rsidR="00C471C8">
        <w:rPr>
          <w:lang w:val="ru-RU"/>
        </w:rPr>
        <w:t>ма</w:t>
      </w:r>
      <w:r w:rsidRPr="00342999" w:rsidR="00662FB1">
        <w:rPr>
          <w:lang w:val="ru-RU"/>
        </w:rPr>
        <w:t>я</w:t>
      </w:r>
      <w:r w:rsidRPr="00342999">
        <w:rPr>
          <w:lang w:val="ru-RU"/>
        </w:rPr>
        <w:t xml:space="preserve"> </w:t>
      </w:r>
      <w:r w:rsidRPr="00342999" w:rsidR="00CA7D56">
        <w:rPr>
          <w:lang w:val="ru-RU"/>
        </w:rPr>
        <w:t>2024</w:t>
      </w:r>
      <w:r w:rsidRPr="00342999">
        <w:rPr>
          <w:lang w:val="ru-RU"/>
        </w:rPr>
        <w:t xml:space="preserve"> года</w:t>
      </w:r>
      <w:r w:rsidRPr="00342999" w:rsidR="00F94839">
        <w:rPr>
          <w:lang w:val="ru-RU"/>
        </w:rPr>
        <w:t xml:space="preserve">             </w:t>
      </w:r>
      <w:r w:rsidRPr="00342999" w:rsidR="00C210B0">
        <w:rPr>
          <w:lang w:val="ru-RU"/>
        </w:rPr>
        <w:t xml:space="preserve">                    </w:t>
      </w:r>
      <w:r w:rsidRPr="00342999">
        <w:rPr>
          <w:lang w:val="ru-RU"/>
        </w:rPr>
        <w:t xml:space="preserve">          </w:t>
      </w:r>
      <w:r w:rsidRPr="00342999" w:rsidR="003D71F0">
        <w:rPr>
          <w:lang w:val="ru-RU"/>
        </w:rPr>
        <w:t xml:space="preserve"> </w:t>
      </w:r>
      <w:r w:rsidRPr="00342999">
        <w:rPr>
          <w:lang w:val="ru-RU"/>
        </w:rPr>
        <w:t xml:space="preserve">     </w:t>
      </w:r>
      <w:r w:rsidRPr="00342999" w:rsidR="00662FB1">
        <w:rPr>
          <w:lang w:val="ru-RU"/>
        </w:rPr>
        <w:t xml:space="preserve">        </w:t>
      </w:r>
      <w:r w:rsidRPr="00342999" w:rsidR="00727D4E">
        <w:rPr>
          <w:lang w:val="ru-RU"/>
        </w:rPr>
        <w:t xml:space="preserve">  </w:t>
      </w:r>
      <w:r w:rsidRPr="00342999">
        <w:rPr>
          <w:lang w:val="ru-RU"/>
        </w:rPr>
        <w:t xml:space="preserve">   </w:t>
      </w:r>
      <w:r w:rsidRPr="00342999" w:rsidR="001E58DB">
        <w:rPr>
          <w:lang w:val="ru-RU"/>
        </w:rPr>
        <w:t xml:space="preserve">          </w:t>
      </w:r>
      <w:r w:rsidRPr="00342999" w:rsidR="00E9352C">
        <w:rPr>
          <w:lang w:val="ru-RU"/>
        </w:rPr>
        <w:t xml:space="preserve">       </w:t>
      </w:r>
      <w:r w:rsidRPr="00342999" w:rsidR="001E58DB">
        <w:rPr>
          <w:lang w:val="ru-RU"/>
        </w:rPr>
        <w:t xml:space="preserve">  </w:t>
      </w:r>
      <w:r w:rsidRPr="00342999">
        <w:rPr>
          <w:lang w:val="ru-RU"/>
        </w:rPr>
        <w:t>город Нефтеюганск</w:t>
      </w:r>
    </w:p>
    <w:p w:rsidR="00C4492D" w:rsidRPr="00342999" w:rsidP="003D71F0">
      <w:pPr>
        <w:jc w:val="both"/>
        <w:rPr>
          <w:lang w:val="ru-RU"/>
        </w:rPr>
      </w:pPr>
    </w:p>
    <w:p w:rsidR="00976356" w:rsidRPr="00342999" w:rsidP="003D71F0">
      <w:pPr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Мировой судья судебного участка № </w:t>
      </w:r>
      <w:r w:rsidRPr="00342999" w:rsidR="00E9352C">
        <w:rPr>
          <w:lang w:val="ru-RU"/>
        </w:rPr>
        <w:t>4</w:t>
      </w:r>
      <w:r w:rsidRPr="00342999">
        <w:rPr>
          <w:lang w:val="ru-RU"/>
        </w:rPr>
        <w:t xml:space="preserve"> Нефтеюганского судебного района Ханты-Мансийского автономного </w:t>
      </w:r>
      <w:r w:rsidRPr="00342999" w:rsidR="006D3BA5">
        <w:rPr>
          <w:lang w:val="ru-RU"/>
        </w:rPr>
        <w:t xml:space="preserve">округа-Югры </w:t>
      </w:r>
      <w:r w:rsidRPr="00342999" w:rsidR="00E9352C">
        <w:rPr>
          <w:lang w:val="ru-RU"/>
        </w:rPr>
        <w:t>Постовалова Т.П.</w:t>
      </w:r>
      <w:r w:rsidRPr="00342999" w:rsidR="00E22F2B">
        <w:rPr>
          <w:lang w:val="ru-RU"/>
        </w:rPr>
        <w:t xml:space="preserve"> </w:t>
      </w:r>
      <w:r w:rsidRPr="00342999">
        <w:rPr>
          <w:lang w:val="ru-RU"/>
        </w:rPr>
        <w:t>(</w:t>
      </w:r>
      <w:r w:rsidRPr="00342999" w:rsidR="00A033C9">
        <w:rPr>
          <w:shd w:val="clear" w:color="auto" w:fill="FFFFFF"/>
          <w:lang w:val="ru-RU"/>
        </w:rPr>
        <w:t xml:space="preserve">628331, ХМАО – Югра, </w:t>
      </w:r>
      <w:r w:rsidRPr="00342999" w:rsidR="00E9352C">
        <w:rPr>
          <w:shd w:val="clear" w:color="auto" w:fill="FFFFFF"/>
          <w:lang w:val="ru-RU"/>
        </w:rPr>
        <w:t xml:space="preserve">1 </w:t>
      </w:r>
      <w:r w:rsidRPr="00342999" w:rsidR="00E9352C">
        <w:rPr>
          <w:shd w:val="clear" w:color="auto" w:fill="FFFFFF"/>
          <w:lang w:val="ru-RU"/>
        </w:rPr>
        <w:t>мкр</w:t>
      </w:r>
      <w:r w:rsidRPr="00342999" w:rsidR="00E9352C">
        <w:rPr>
          <w:shd w:val="clear" w:color="auto" w:fill="FFFFFF"/>
          <w:lang w:val="ru-RU"/>
        </w:rPr>
        <w:t>.,</w:t>
      </w:r>
      <w:r w:rsidRPr="00342999" w:rsidR="00E9352C">
        <w:rPr>
          <w:shd w:val="clear" w:color="auto" w:fill="FFFFFF"/>
          <w:lang w:val="ru-RU"/>
        </w:rPr>
        <w:t xml:space="preserve"> 30 дом</w:t>
      </w:r>
      <w:r w:rsidRPr="00342999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342999" w:rsidP="003D71F0">
      <w:pPr>
        <w:ind w:firstLine="567"/>
        <w:jc w:val="both"/>
        <w:rPr>
          <w:lang w:val="ru-RU"/>
        </w:rPr>
      </w:pPr>
      <w:r w:rsidRPr="00342999">
        <w:rPr>
          <w:lang w:val="ru-RU"/>
        </w:rPr>
        <w:t>Эдельбиева</w:t>
      </w:r>
      <w:r w:rsidRPr="00342999">
        <w:rPr>
          <w:lang w:val="ru-RU"/>
        </w:rPr>
        <w:t xml:space="preserve"> М.И.</w:t>
      </w:r>
      <w:r w:rsidRPr="00342999" w:rsidR="00E91A0C">
        <w:rPr>
          <w:lang w:val="ru-RU"/>
        </w:rPr>
        <w:t xml:space="preserve">, </w:t>
      </w:r>
      <w:r w:rsidRPr="00342999">
        <w:rPr>
          <w:lang w:val="ru-RU" w:eastAsia="ar-SA"/>
        </w:rPr>
        <w:t>***</w:t>
      </w:r>
      <w:r w:rsidRPr="00342999">
        <w:rPr>
          <w:lang w:val="ru-RU" w:eastAsia="ar-SA"/>
        </w:rPr>
        <w:t xml:space="preserve"> </w:t>
      </w:r>
      <w:r w:rsidRPr="00342999" w:rsidR="00E91A0C">
        <w:rPr>
          <w:lang w:val="ru-RU"/>
        </w:rPr>
        <w:t xml:space="preserve">года рождения, </w:t>
      </w:r>
      <w:r w:rsidRPr="00342999" w:rsidR="00C471C8">
        <w:rPr>
          <w:lang w:val="ru-RU"/>
        </w:rPr>
        <w:t>место рождения:</w:t>
      </w:r>
      <w:r w:rsidRPr="00342999" w:rsidR="00E91A0C">
        <w:rPr>
          <w:lang w:val="ru-RU"/>
        </w:rPr>
        <w:t xml:space="preserve"> </w:t>
      </w:r>
      <w:r w:rsidRPr="00342999">
        <w:rPr>
          <w:lang w:val="ru-RU" w:eastAsia="ar-SA"/>
        </w:rPr>
        <w:t>***</w:t>
      </w:r>
      <w:r w:rsidRPr="00342999" w:rsidR="00DB791C">
        <w:rPr>
          <w:lang w:val="ru-RU"/>
        </w:rPr>
        <w:t>,</w:t>
      </w:r>
      <w:r w:rsidRPr="00342999" w:rsidR="00E91A0C">
        <w:rPr>
          <w:lang w:val="ru-RU"/>
        </w:rPr>
        <w:t xml:space="preserve"> </w:t>
      </w:r>
      <w:r w:rsidRPr="00342999" w:rsidR="00F94839">
        <w:rPr>
          <w:lang w:val="ru-RU"/>
        </w:rPr>
        <w:t xml:space="preserve">зарегистрированного и </w:t>
      </w:r>
      <w:r w:rsidRPr="00342999" w:rsidR="00E91A0C">
        <w:rPr>
          <w:lang w:val="ru-RU"/>
        </w:rPr>
        <w:t xml:space="preserve">проживающего по адресу: </w:t>
      </w:r>
      <w:r w:rsidRPr="00342999">
        <w:rPr>
          <w:lang w:val="ru-RU" w:eastAsia="ar-SA"/>
        </w:rPr>
        <w:t>***</w:t>
      </w:r>
      <w:r w:rsidRPr="00342999" w:rsidR="002B1A18">
        <w:rPr>
          <w:lang w:val="ru-RU"/>
        </w:rPr>
        <w:t>,</w:t>
      </w:r>
      <w:r w:rsidRPr="00342999" w:rsidR="00531043">
        <w:rPr>
          <w:lang w:val="ru-RU"/>
        </w:rPr>
        <w:t xml:space="preserve"> </w:t>
      </w:r>
      <w:r w:rsidRPr="00342999" w:rsidR="009A30EC">
        <w:rPr>
          <w:lang w:val="ru-RU"/>
        </w:rPr>
        <w:t xml:space="preserve">водительское удостоверение: </w:t>
      </w:r>
      <w:r w:rsidRPr="00342999">
        <w:rPr>
          <w:lang w:val="ru-RU" w:eastAsia="ar-SA"/>
        </w:rPr>
        <w:t>***</w:t>
      </w:r>
      <w:r w:rsidRPr="00342999" w:rsidR="000576A7">
        <w:rPr>
          <w:lang w:val="ru-RU"/>
        </w:rPr>
        <w:t>,</w:t>
      </w:r>
    </w:p>
    <w:p w:rsidR="00C4492D" w:rsidRPr="00342999" w:rsidP="003D71F0">
      <w:pPr>
        <w:jc w:val="center"/>
        <w:rPr>
          <w:lang w:val="ru-RU"/>
        </w:rPr>
      </w:pPr>
      <w:r w:rsidRPr="00342999">
        <w:rPr>
          <w:bCs/>
          <w:lang w:val="ru-RU"/>
        </w:rPr>
        <w:t>УСТАНОВИЛ:</w:t>
      </w:r>
    </w:p>
    <w:p w:rsidR="00061B53" w:rsidRPr="00342999" w:rsidP="003D71F0">
      <w:pPr>
        <w:widowControl w:val="0"/>
        <w:jc w:val="both"/>
        <w:rPr>
          <w:lang w:val="ru-RU"/>
        </w:rPr>
      </w:pPr>
    </w:p>
    <w:p w:rsidR="00E9352C" w:rsidRPr="00342999" w:rsidP="00E9352C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>09</w:t>
      </w:r>
      <w:r w:rsidRPr="00342999" w:rsidR="00F03AB9">
        <w:rPr>
          <w:lang w:val="ru-RU"/>
        </w:rPr>
        <w:t>.</w:t>
      </w:r>
      <w:r w:rsidRPr="00342999" w:rsidR="00E87B10">
        <w:rPr>
          <w:lang w:val="ru-RU"/>
        </w:rPr>
        <w:t>11</w:t>
      </w:r>
      <w:r w:rsidRPr="00342999" w:rsidR="00F03AB9">
        <w:rPr>
          <w:lang w:val="ru-RU"/>
        </w:rPr>
        <w:t>.202</w:t>
      </w:r>
      <w:r w:rsidRPr="00342999" w:rsidR="0084587C">
        <w:rPr>
          <w:lang w:val="ru-RU"/>
        </w:rPr>
        <w:t>3</w:t>
      </w:r>
      <w:r w:rsidRPr="00342999" w:rsidR="00F03AB9">
        <w:rPr>
          <w:lang w:val="ru-RU"/>
        </w:rPr>
        <w:t xml:space="preserve"> </w:t>
      </w:r>
      <w:r w:rsidRPr="00342999" w:rsidR="002A734F">
        <w:rPr>
          <w:lang w:val="ru-RU"/>
        </w:rPr>
        <w:t>в 00 час. 01 мин.</w:t>
      </w:r>
      <w:r w:rsidRPr="00342999" w:rsidR="00F03AB9">
        <w:rPr>
          <w:lang w:val="ru-RU"/>
        </w:rPr>
        <w:t xml:space="preserve"> по адресу: </w:t>
      </w:r>
      <w:r w:rsidRPr="00342999">
        <w:rPr>
          <w:lang w:val="ru-RU" w:eastAsia="ar-SA"/>
        </w:rPr>
        <w:t>***</w:t>
      </w:r>
      <w:r w:rsidRPr="00342999" w:rsidR="00F03AB9">
        <w:rPr>
          <w:lang w:val="ru-RU"/>
        </w:rPr>
        <w:t xml:space="preserve">, </w:t>
      </w:r>
      <w:r w:rsidRPr="00342999" w:rsidR="009E1419">
        <w:rPr>
          <w:lang w:val="ru-RU"/>
        </w:rPr>
        <w:t>Эдельбиев</w:t>
      </w:r>
      <w:r w:rsidRPr="00342999" w:rsidR="009E1419">
        <w:rPr>
          <w:lang w:val="ru-RU"/>
        </w:rPr>
        <w:t xml:space="preserve"> М.И.</w:t>
      </w:r>
      <w:r w:rsidRPr="00342999" w:rsidR="005478B8">
        <w:rPr>
          <w:lang w:val="ru-RU"/>
        </w:rPr>
        <w:t xml:space="preserve"> </w:t>
      </w:r>
      <w:r w:rsidRPr="00342999" w:rsidR="00F03AB9">
        <w:rPr>
          <w:lang w:val="ru-RU"/>
        </w:rPr>
        <w:t xml:space="preserve">в срок, предусмотренный </w:t>
      </w:r>
      <w:hyperlink r:id="rId5" w:history="1">
        <w:r w:rsidRPr="00342999" w:rsidR="00F03AB9">
          <w:rPr>
            <w:lang w:val="ru-RU"/>
          </w:rPr>
          <w:t>ч. 1 ст. 32.2</w:t>
        </w:r>
      </w:hyperlink>
      <w:r w:rsidRPr="00342999" w:rsidR="00F03AB9">
        <w:rPr>
          <w:lang w:val="ru-RU"/>
        </w:rPr>
        <w:t xml:space="preserve"> КоАП РФ, не уплатил административный штраф в размере </w:t>
      </w:r>
      <w:r w:rsidRPr="00342999" w:rsidR="009043C1">
        <w:rPr>
          <w:lang w:val="ru-RU"/>
        </w:rPr>
        <w:t>500</w:t>
      </w:r>
      <w:r w:rsidRPr="00342999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342999" w:rsidR="00061B53">
        <w:rPr>
          <w:lang w:val="ru-RU"/>
        </w:rPr>
        <w:t>№</w:t>
      </w:r>
      <w:r w:rsidRPr="00342999">
        <w:rPr>
          <w:lang w:val="ru-RU" w:eastAsia="ar-SA"/>
        </w:rPr>
        <w:t>***</w:t>
      </w:r>
      <w:r w:rsidRPr="00342999">
        <w:rPr>
          <w:lang w:val="ru-RU" w:eastAsia="ar-SA"/>
        </w:rPr>
        <w:t xml:space="preserve"> </w:t>
      </w:r>
      <w:r w:rsidRPr="00342999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342999" w:rsidR="009E1419">
        <w:rPr>
          <w:lang w:val="ru-RU"/>
        </w:rPr>
        <w:t>16.08.2023</w:t>
      </w:r>
      <w:r w:rsidRPr="00342999" w:rsidR="00061B53">
        <w:rPr>
          <w:lang w:val="ru-RU"/>
        </w:rPr>
        <w:t xml:space="preserve">, вступившего в законную силу </w:t>
      </w:r>
      <w:r w:rsidRPr="00342999" w:rsidR="009E1419">
        <w:rPr>
          <w:lang w:val="ru-RU"/>
        </w:rPr>
        <w:t>09.09.2023</w:t>
      </w:r>
      <w:r w:rsidRPr="00342999" w:rsidR="007A6D20">
        <w:rPr>
          <w:lang w:val="ru-RU"/>
        </w:rPr>
        <w:t>.</w:t>
      </w:r>
    </w:p>
    <w:p w:rsidR="00E9352C" w:rsidRPr="00342999" w:rsidP="00E9352C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В судебное заседание </w:t>
      </w:r>
      <w:r w:rsidRPr="00342999" w:rsidR="009E1419">
        <w:rPr>
          <w:lang w:val="ru-RU"/>
        </w:rPr>
        <w:t>Эдельбиев</w:t>
      </w:r>
      <w:r w:rsidRPr="00342999" w:rsidR="009E1419">
        <w:rPr>
          <w:lang w:val="ru-RU"/>
        </w:rPr>
        <w:t xml:space="preserve"> М.И.</w:t>
      </w:r>
      <w:r w:rsidRPr="00342999">
        <w:rPr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</w:t>
      </w:r>
      <w:r w:rsidRPr="00342999">
        <w:rPr>
          <w:lang w:val="ru-RU"/>
        </w:rPr>
        <w:t>едомил, ходатайств об отложении дела от него не поступало.</w:t>
      </w:r>
    </w:p>
    <w:p w:rsidR="00E9352C" w:rsidRPr="00342999" w:rsidP="00E9352C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</w:t>
      </w:r>
      <w:r w:rsidRPr="00342999">
        <w:rPr>
          <w:lang w:val="ru-RU"/>
        </w:rPr>
        <w:t>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</w:t>
      </w:r>
      <w:r w:rsidRPr="00342999">
        <w:rPr>
          <w:lang w:val="ru-RU"/>
        </w:rPr>
        <w:t xml:space="preserve">ном правонарушении в отношении </w:t>
      </w:r>
      <w:r w:rsidRPr="00342999" w:rsidR="009E1419">
        <w:rPr>
          <w:lang w:val="ru-RU"/>
        </w:rPr>
        <w:t>Эдельбиева</w:t>
      </w:r>
      <w:r w:rsidRPr="00342999" w:rsidR="009E1419">
        <w:rPr>
          <w:lang w:val="ru-RU"/>
        </w:rPr>
        <w:t xml:space="preserve"> М.И.</w:t>
      </w:r>
      <w:r w:rsidRPr="00342999">
        <w:rPr>
          <w:lang w:val="ru-RU"/>
        </w:rPr>
        <w:t xml:space="preserve"> </w:t>
      </w:r>
      <w:r w:rsidRPr="00342999">
        <w:rPr>
          <w:lang w:val="ru-RU"/>
        </w:rPr>
        <w:t>в его отсутствие</w:t>
      </w:r>
      <w:r w:rsidRPr="00342999">
        <w:rPr>
          <w:lang w:val="ru-RU"/>
        </w:rPr>
        <w:t>.</w:t>
      </w:r>
    </w:p>
    <w:p w:rsidR="00976356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342999" w:rsidR="009E1419">
        <w:rPr>
          <w:lang w:val="ru-RU"/>
        </w:rPr>
        <w:t>Эдельбиева</w:t>
      </w:r>
      <w:r w:rsidRPr="00342999" w:rsidR="009E1419">
        <w:rPr>
          <w:lang w:val="ru-RU"/>
        </w:rPr>
        <w:t xml:space="preserve"> М.И.</w:t>
      </w:r>
      <w:r w:rsidRPr="00342999" w:rsidR="005478B8">
        <w:rPr>
          <w:lang w:val="ru-RU"/>
        </w:rPr>
        <w:t xml:space="preserve"> </w:t>
      </w:r>
      <w:r w:rsidRPr="00342999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>- пр</w:t>
      </w:r>
      <w:r w:rsidRPr="00342999">
        <w:rPr>
          <w:lang w:val="ru-RU"/>
        </w:rPr>
        <w:t xml:space="preserve">отоколом об административном правонарушении </w:t>
      </w:r>
      <w:r w:rsidRPr="00342999">
        <w:rPr>
          <w:lang w:val="ru-RU" w:eastAsia="ar-SA"/>
        </w:rPr>
        <w:t>***</w:t>
      </w:r>
      <w:r w:rsidRPr="00342999">
        <w:rPr>
          <w:lang w:val="ru-RU" w:eastAsia="ar-SA"/>
        </w:rPr>
        <w:t xml:space="preserve"> </w:t>
      </w:r>
      <w:r w:rsidRPr="00342999">
        <w:rPr>
          <w:lang w:val="ru-RU"/>
        </w:rPr>
        <w:t xml:space="preserve">от </w:t>
      </w:r>
      <w:r w:rsidRPr="00342999" w:rsidR="008E5E6A">
        <w:rPr>
          <w:lang w:val="ru-RU"/>
        </w:rPr>
        <w:t>28</w:t>
      </w:r>
      <w:r w:rsidRPr="00342999">
        <w:rPr>
          <w:lang w:val="ru-RU"/>
        </w:rPr>
        <w:t>.</w:t>
      </w:r>
      <w:r w:rsidRPr="00342999" w:rsidR="00E87B10">
        <w:rPr>
          <w:lang w:val="ru-RU"/>
        </w:rPr>
        <w:t>01</w:t>
      </w:r>
      <w:r w:rsidRPr="00342999">
        <w:rPr>
          <w:lang w:val="ru-RU"/>
        </w:rPr>
        <w:t>.</w:t>
      </w:r>
      <w:r w:rsidRPr="00342999" w:rsidR="00785E21">
        <w:rPr>
          <w:lang w:val="ru-RU"/>
        </w:rPr>
        <w:t>2024</w:t>
      </w:r>
      <w:r w:rsidRPr="00342999">
        <w:rPr>
          <w:lang w:val="ru-RU"/>
        </w:rPr>
        <w:t xml:space="preserve">, согласно которому, </w:t>
      </w:r>
      <w:r w:rsidRPr="00342999" w:rsidR="009E1419">
        <w:rPr>
          <w:lang w:val="ru-RU"/>
        </w:rPr>
        <w:t>Эдельбиев</w:t>
      </w:r>
      <w:r w:rsidRPr="00342999" w:rsidR="009E1419">
        <w:rPr>
          <w:lang w:val="ru-RU"/>
        </w:rPr>
        <w:t xml:space="preserve"> М.И.</w:t>
      </w:r>
      <w:r w:rsidRPr="00342999" w:rsidR="005478B8">
        <w:rPr>
          <w:lang w:val="ru-RU"/>
        </w:rPr>
        <w:t xml:space="preserve"> </w:t>
      </w:r>
      <w:r w:rsidRPr="00342999">
        <w:rPr>
          <w:lang w:val="ru-RU"/>
        </w:rPr>
        <w:t>в установленный срок не уплатил штраф</w:t>
      </w:r>
      <w:r w:rsidRPr="00342999" w:rsidR="008E5E6A">
        <w:rPr>
          <w:lang w:val="ru-RU"/>
        </w:rPr>
        <w:t>, с его подписью о том, что с данным протоколом ознакомлен, права разъяснены</w:t>
      </w:r>
      <w:r w:rsidRPr="00342999">
        <w:rPr>
          <w:lang w:val="ru-RU"/>
        </w:rPr>
        <w:t>;</w:t>
      </w:r>
    </w:p>
    <w:p w:rsidR="00A42433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- копией постановления (составлено </w:t>
      </w:r>
      <w:r w:rsidRPr="00342999">
        <w:rPr>
          <w:lang w:val="ru-RU"/>
        </w:rPr>
        <w:t>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342999">
        <w:rPr>
          <w:lang w:val="ru-RU" w:eastAsia="ar-SA"/>
        </w:rPr>
        <w:t>***</w:t>
      </w:r>
      <w:r w:rsidRPr="00342999">
        <w:rPr>
          <w:lang w:val="ru-RU" w:eastAsia="ar-SA"/>
        </w:rPr>
        <w:t xml:space="preserve"> </w:t>
      </w:r>
      <w:r w:rsidRPr="00342999">
        <w:rPr>
          <w:lang w:val="ru-RU"/>
        </w:rPr>
        <w:t xml:space="preserve">по делу об административном правонарушении от </w:t>
      </w:r>
      <w:r w:rsidRPr="00342999" w:rsidR="009E1419">
        <w:rPr>
          <w:lang w:val="ru-RU"/>
        </w:rPr>
        <w:t>16.08.2023</w:t>
      </w:r>
      <w:r w:rsidRPr="00342999">
        <w:rPr>
          <w:lang w:val="ru-RU"/>
        </w:rPr>
        <w:t xml:space="preserve">, из которого следует, что </w:t>
      </w:r>
      <w:r w:rsidRPr="00342999" w:rsidR="009E1419">
        <w:rPr>
          <w:lang w:val="ru-RU"/>
        </w:rPr>
        <w:t>Эдельбиев</w:t>
      </w:r>
      <w:r w:rsidRPr="00342999" w:rsidR="009E1419">
        <w:rPr>
          <w:lang w:val="ru-RU"/>
        </w:rPr>
        <w:t xml:space="preserve"> М.И.</w:t>
      </w:r>
      <w:r w:rsidRPr="00342999" w:rsidR="00A033C9">
        <w:rPr>
          <w:lang w:val="ru-RU"/>
        </w:rPr>
        <w:t xml:space="preserve"> </w:t>
      </w:r>
      <w:r w:rsidRPr="00342999">
        <w:rPr>
          <w:lang w:val="ru-RU"/>
        </w:rPr>
        <w:t xml:space="preserve">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342999" w:rsidR="009E1419">
        <w:rPr>
          <w:lang w:val="ru-RU"/>
        </w:rPr>
        <w:t>09.09.2023</w:t>
      </w:r>
      <w:r w:rsidRPr="00342999">
        <w:rPr>
          <w:lang w:val="ru-RU"/>
        </w:rPr>
        <w:t>;</w:t>
      </w:r>
    </w:p>
    <w:p w:rsidR="00D40DB9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- сведениями о привлечении </w:t>
      </w:r>
      <w:r w:rsidRPr="00342999">
        <w:rPr>
          <w:lang w:val="ru-RU"/>
        </w:rPr>
        <w:t>Эдельбиева</w:t>
      </w:r>
      <w:r w:rsidRPr="00342999">
        <w:rPr>
          <w:lang w:val="ru-RU"/>
        </w:rPr>
        <w:t xml:space="preserve"> М.И. к административно</w:t>
      </w:r>
      <w:r w:rsidRPr="00342999">
        <w:rPr>
          <w:lang w:val="ru-RU"/>
        </w:rPr>
        <w:t>й ответственности;</w:t>
      </w:r>
    </w:p>
    <w:p w:rsidR="00D40DB9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>- карточкой операции с ВУ;</w:t>
      </w:r>
    </w:p>
    <w:p w:rsidR="00A42433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- отчетом об отслеживании почтового отправления; </w:t>
      </w:r>
    </w:p>
    <w:p w:rsidR="00A42433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- сведениями ГИС ГМП, согласно которым штраф по постановлению </w:t>
      </w:r>
      <w:r w:rsidRPr="00342999">
        <w:rPr>
          <w:lang w:val="ru-RU"/>
        </w:rPr>
        <w:t>№</w:t>
      </w:r>
      <w:r w:rsidRPr="00342999">
        <w:rPr>
          <w:lang w:eastAsia="ar-SA"/>
        </w:rPr>
        <w:t>***</w:t>
      </w:r>
      <w:r w:rsidRPr="00342999">
        <w:rPr>
          <w:lang w:val="ru-RU" w:eastAsia="ar-SA"/>
        </w:rPr>
        <w:t xml:space="preserve"> </w:t>
      </w:r>
      <w:r w:rsidRPr="00342999">
        <w:rPr>
          <w:lang w:val="ru-RU"/>
        </w:rPr>
        <w:t xml:space="preserve">от </w:t>
      </w:r>
      <w:r w:rsidRPr="00342999" w:rsidR="009E1419">
        <w:rPr>
          <w:lang w:val="ru-RU"/>
        </w:rPr>
        <w:t>16.08.2023</w:t>
      </w:r>
      <w:r w:rsidRPr="00342999" w:rsidR="001A10BD">
        <w:rPr>
          <w:lang w:val="ru-RU"/>
        </w:rPr>
        <w:t xml:space="preserve"> </w:t>
      </w:r>
      <w:r w:rsidRPr="00342999" w:rsidR="00E87B10">
        <w:rPr>
          <w:lang w:val="ru-RU"/>
        </w:rPr>
        <w:t xml:space="preserve">не </w:t>
      </w:r>
      <w:r w:rsidRPr="00342999">
        <w:rPr>
          <w:lang w:val="ru-RU"/>
        </w:rPr>
        <w:t>оплачен</w:t>
      </w:r>
      <w:r w:rsidRPr="00342999" w:rsidR="00A92505">
        <w:rPr>
          <w:lang w:val="ru-RU"/>
        </w:rPr>
        <w:t>.</w:t>
      </w:r>
    </w:p>
    <w:p w:rsidR="00976356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342999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033C9" w:rsidRPr="00342999" w:rsidP="00A033C9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342999" w:rsidR="009E1419">
        <w:rPr>
          <w:lang w:val="ru-RU"/>
        </w:rPr>
        <w:t>Эдельбиевым</w:t>
      </w:r>
      <w:r w:rsidRPr="00342999" w:rsidR="009E1419">
        <w:rPr>
          <w:lang w:val="ru-RU"/>
        </w:rPr>
        <w:t xml:space="preserve"> М.И.</w:t>
      </w:r>
      <w:r w:rsidRPr="00342999" w:rsidR="005478B8">
        <w:rPr>
          <w:lang w:val="ru-RU"/>
        </w:rPr>
        <w:t xml:space="preserve"> </w:t>
      </w:r>
      <w:r w:rsidRPr="00342999">
        <w:rPr>
          <w:lang w:val="ru-RU"/>
        </w:rPr>
        <w:t xml:space="preserve">являлось </w:t>
      </w:r>
      <w:r w:rsidRPr="00342999" w:rsidR="00A92505">
        <w:rPr>
          <w:lang w:val="ru-RU"/>
        </w:rPr>
        <w:t>08</w:t>
      </w:r>
      <w:r w:rsidRPr="00342999" w:rsidR="000576A7">
        <w:rPr>
          <w:lang w:val="ru-RU"/>
        </w:rPr>
        <w:t>.</w:t>
      </w:r>
      <w:r w:rsidRPr="00342999" w:rsidR="00E87B10">
        <w:rPr>
          <w:lang w:val="ru-RU"/>
        </w:rPr>
        <w:t>11</w:t>
      </w:r>
      <w:r w:rsidRPr="00342999" w:rsidR="000576A7">
        <w:rPr>
          <w:lang w:val="ru-RU"/>
        </w:rPr>
        <w:t>.202</w:t>
      </w:r>
      <w:r w:rsidRPr="00342999" w:rsidR="0084587C">
        <w:rPr>
          <w:lang w:val="ru-RU"/>
        </w:rPr>
        <w:t>3</w:t>
      </w:r>
      <w:r w:rsidRPr="00342999">
        <w:rPr>
          <w:lang w:val="ru-RU"/>
        </w:rPr>
        <w:t>.</w:t>
      </w:r>
      <w:r w:rsidRPr="00342999" w:rsidR="003D71F0">
        <w:rPr>
          <w:lang w:val="ru-RU"/>
        </w:rPr>
        <w:t xml:space="preserve"> </w:t>
      </w:r>
      <w:r w:rsidRPr="00342999" w:rsidR="00E87B10">
        <w:rPr>
          <w:lang w:val="ru-RU"/>
        </w:rPr>
        <w:t xml:space="preserve">Сведения о своевременной оплате штрафа в материалах дела отсутствуют. </w:t>
      </w:r>
    </w:p>
    <w:p w:rsidR="007207EF" w:rsidRPr="00342999" w:rsidP="007207EF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Действия </w:t>
      </w:r>
      <w:r w:rsidRPr="00342999" w:rsidR="009E1419">
        <w:rPr>
          <w:lang w:val="ru-RU"/>
        </w:rPr>
        <w:t>Эдельбиева</w:t>
      </w:r>
      <w:r w:rsidRPr="00342999" w:rsidR="009E1419">
        <w:rPr>
          <w:lang w:val="ru-RU"/>
        </w:rPr>
        <w:t xml:space="preserve"> М.И.</w:t>
      </w:r>
      <w:r w:rsidRPr="00342999" w:rsidR="00663FDB">
        <w:rPr>
          <w:lang w:val="ru-RU"/>
        </w:rPr>
        <w:t xml:space="preserve"> </w:t>
      </w:r>
      <w:r w:rsidRPr="00342999">
        <w:rPr>
          <w:lang w:val="ru-RU"/>
        </w:rPr>
        <w:t xml:space="preserve">судья квалифицирует по ч. 1 ст. 20.25 </w:t>
      </w:r>
      <w:r w:rsidRPr="00342999">
        <w:rPr>
          <w:lang w:val="ru-RU"/>
        </w:rPr>
        <w:t xml:space="preserve">Кодекса Российской </w:t>
      </w:r>
      <w:r w:rsidRPr="00342999">
        <w:rPr>
          <w:lang w:val="ru-RU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80A5A" w:rsidRPr="00342999" w:rsidP="00E80A5A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>При назначении наказания, мировой судья учитывает характер сове</w:t>
      </w:r>
      <w:r w:rsidRPr="00342999">
        <w:rPr>
          <w:lang w:val="ru-RU"/>
        </w:rPr>
        <w:t xml:space="preserve">ршенного административного правонарушения, личность </w:t>
      </w:r>
      <w:r w:rsidRPr="00342999" w:rsidR="009E1419">
        <w:rPr>
          <w:lang w:val="ru-RU"/>
        </w:rPr>
        <w:t>Эдельбиева</w:t>
      </w:r>
      <w:r w:rsidRPr="00342999" w:rsidR="009E1419">
        <w:rPr>
          <w:lang w:val="ru-RU"/>
        </w:rPr>
        <w:t xml:space="preserve"> М.И.</w:t>
      </w:r>
    </w:p>
    <w:p w:rsidR="00E80A5A" w:rsidRPr="00342999" w:rsidP="00E80A5A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 </w:t>
      </w:r>
      <w:r w:rsidRPr="00342999" w:rsidR="00A67BC4">
        <w:rPr>
          <w:lang w:val="ru-RU"/>
        </w:rPr>
        <w:t xml:space="preserve">Учитывая, установленные обстоятельства, судья назначает </w:t>
      </w:r>
      <w:r w:rsidRPr="00342999" w:rsidR="009E1419">
        <w:rPr>
          <w:lang w:val="ru-RU"/>
        </w:rPr>
        <w:t>Эдельбиеву</w:t>
      </w:r>
      <w:r w:rsidRPr="00342999" w:rsidR="009E1419">
        <w:rPr>
          <w:lang w:val="ru-RU"/>
        </w:rPr>
        <w:t xml:space="preserve"> М.И.</w:t>
      </w:r>
      <w:r w:rsidRPr="00342999" w:rsidR="00EF7AD5">
        <w:rPr>
          <w:lang w:val="ru-RU"/>
        </w:rPr>
        <w:t xml:space="preserve"> </w:t>
      </w:r>
      <w:r w:rsidRPr="00342999" w:rsidR="00A67BC4">
        <w:rPr>
          <w:lang w:val="ru-RU"/>
        </w:rPr>
        <w:t>наказание в виде административного штрафа.</w:t>
      </w:r>
    </w:p>
    <w:p w:rsidR="00F94839" w:rsidRPr="00342999" w:rsidP="003D71F0">
      <w:pPr>
        <w:widowControl w:val="0"/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На основании изложенного и руководствуясь </w:t>
      </w:r>
      <w:r w:rsidRPr="00342999">
        <w:rPr>
          <w:lang w:val="ru-RU"/>
        </w:rPr>
        <w:t>ст.ст</w:t>
      </w:r>
      <w:r w:rsidRPr="00342999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342999" w:rsidP="003D71F0">
      <w:pPr>
        <w:widowControl w:val="0"/>
        <w:ind w:firstLine="567"/>
        <w:jc w:val="both"/>
        <w:rPr>
          <w:lang w:val="ru-RU"/>
        </w:rPr>
      </w:pPr>
    </w:p>
    <w:p w:rsidR="00C4492D" w:rsidRPr="00342999" w:rsidP="003D71F0">
      <w:pPr>
        <w:widowControl w:val="0"/>
        <w:jc w:val="center"/>
        <w:rPr>
          <w:lang w:val="ru-RU"/>
        </w:rPr>
      </w:pPr>
      <w:r w:rsidRPr="00342999">
        <w:rPr>
          <w:bCs/>
          <w:lang w:val="ru-RU"/>
        </w:rPr>
        <w:t>ПОСТАНОВИЛ:</w:t>
      </w:r>
    </w:p>
    <w:p w:rsidR="00976356" w:rsidRPr="00342999" w:rsidP="003D71F0">
      <w:pPr>
        <w:jc w:val="both"/>
        <w:rPr>
          <w:lang w:val="ru-RU"/>
        </w:rPr>
      </w:pPr>
    </w:p>
    <w:p w:rsidR="00976356" w:rsidRPr="00342999" w:rsidP="003D71F0">
      <w:pPr>
        <w:ind w:firstLine="567"/>
        <w:jc w:val="both"/>
        <w:rPr>
          <w:lang w:val="ru-RU"/>
        </w:rPr>
      </w:pPr>
      <w:r w:rsidRPr="00342999">
        <w:rPr>
          <w:lang w:val="ru-RU"/>
        </w:rPr>
        <w:t>Эдельбиева</w:t>
      </w:r>
      <w:r w:rsidRPr="00342999">
        <w:rPr>
          <w:lang w:val="ru-RU"/>
        </w:rPr>
        <w:t xml:space="preserve"> М.И.</w:t>
      </w:r>
      <w:r w:rsidRPr="00342999">
        <w:rPr>
          <w:lang w:val="ru-RU"/>
        </w:rPr>
        <w:t xml:space="preserve"> </w:t>
      </w:r>
      <w:r w:rsidRPr="00342999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42999" w:rsidR="009043C1">
        <w:rPr>
          <w:lang w:val="ru-RU"/>
        </w:rPr>
        <w:t>1</w:t>
      </w:r>
      <w:r w:rsidRPr="00342999" w:rsidR="00F03AB9">
        <w:rPr>
          <w:lang w:val="ru-RU"/>
        </w:rPr>
        <w:t xml:space="preserve"> 000 (</w:t>
      </w:r>
      <w:r w:rsidRPr="00342999" w:rsidR="009043C1">
        <w:rPr>
          <w:lang w:val="ru-RU"/>
        </w:rPr>
        <w:t>одна</w:t>
      </w:r>
      <w:r w:rsidRPr="00342999" w:rsidR="009211D5">
        <w:rPr>
          <w:lang w:val="ru-RU"/>
        </w:rPr>
        <w:t xml:space="preserve"> тысяч</w:t>
      </w:r>
      <w:r w:rsidRPr="00342999" w:rsidR="009043C1">
        <w:rPr>
          <w:lang w:val="ru-RU"/>
        </w:rPr>
        <w:t>а</w:t>
      </w:r>
      <w:r w:rsidRPr="00342999" w:rsidR="00F03AB9">
        <w:rPr>
          <w:lang w:val="ru-RU"/>
        </w:rPr>
        <w:t>) рублей.</w:t>
      </w:r>
    </w:p>
    <w:p w:rsidR="003D71F0" w:rsidRPr="00342999" w:rsidP="003D71F0">
      <w:pPr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Штраф подлежит уплате: Получатель </w:t>
      </w:r>
      <w:r w:rsidRPr="00342999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342999">
        <w:rPr>
          <w:rFonts w:eastAsia="Calibri"/>
        </w:rPr>
        <w:t>D</w:t>
      </w:r>
      <w:r w:rsidRPr="00342999">
        <w:rPr>
          <w:rFonts w:eastAsia="Calibri"/>
          <w:lang w:val="ru-RU"/>
        </w:rPr>
        <w:t>08080)</w:t>
      </w:r>
      <w:r w:rsidRPr="00342999">
        <w:rPr>
          <w:lang w:val="ru-RU"/>
        </w:rPr>
        <w:t>, наименование банк</w:t>
      </w:r>
      <w:r w:rsidRPr="00342999">
        <w:rPr>
          <w:lang w:val="ru-RU"/>
        </w:rPr>
        <w:t xml:space="preserve">а </w:t>
      </w:r>
      <w:r w:rsidRPr="00342999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342999">
        <w:rPr>
          <w:lang w:val="ru-RU"/>
        </w:rPr>
        <w:t xml:space="preserve">, номер счета получателя 03100643000000018700, </w:t>
      </w:r>
      <w:r w:rsidRPr="00342999">
        <w:rPr>
          <w:rFonts w:eastAsia="Calibri"/>
          <w:lang w:val="ru-RU"/>
        </w:rPr>
        <w:t xml:space="preserve">номер </w:t>
      </w:r>
      <w:r w:rsidRPr="00342999">
        <w:rPr>
          <w:rFonts w:eastAsia="Calibri"/>
          <w:lang w:val="ru-RU"/>
        </w:rPr>
        <w:t>кор</w:t>
      </w:r>
      <w:r w:rsidRPr="00342999">
        <w:rPr>
          <w:rFonts w:eastAsia="Calibri"/>
          <w:lang w:val="ru-RU"/>
        </w:rPr>
        <w:t>./</w:t>
      </w:r>
      <w:r w:rsidRPr="00342999">
        <w:rPr>
          <w:rFonts w:eastAsia="Calibri"/>
          <w:lang w:val="ru-RU"/>
        </w:rPr>
        <w:t>сч</w:t>
      </w:r>
      <w:r w:rsidRPr="00342999">
        <w:rPr>
          <w:rFonts w:eastAsia="Calibri"/>
          <w:lang w:val="ru-RU"/>
        </w:rPr>
        <w:t>. банка получателя платежа</w:t>
      </w:r>
      <w:r w:rsidRPr="00342999">
        <w:rPr>
          <w:lang w:val="ru-RU"/>
        </w:rPr>
        <w:t xml:space="preserve"> 40102810245370000007, БИК 007162163, ИНН </w:t>
      </w:r>
      <w:r w:rsidRPr="00342999">
        <w:rPr>
          <w:rFonts w:eastAsia="Calibri"/>
          <w:lang w:val="ru-RU"/>
        </w:rPr>
        <w:t>8601073664</w:t>
      </w:r>
      <w:r w:rsidRPr="00342999">
        <w:rPr>
          <w:lang w:val="ru-RU"/>
        </w:rPr>
        <w:t xml:space="preserve">, КПП 860101001, ОКТМО 71874000 КБК </w:t>
      </w:r>
      <w:r w:rsidRPr="00342999">
        <w:rPr>
          <w:rFonts w:eastAsia="Calibri"/>
          <w:lang w:val="ru-RU"/>
        </w:rPr>
        <w:t>72011601203019000</w:t>
      </w:r>
      <w:r w:rsidRPr="00342999">
        <w:rPr>
          <w:rFonts w:eastAsia="Calibri"/>
          <w:lang w:val="ru-RU"/>
        </w:rPr>
        <w:t>140</w:t>
      </w:r>
      <w:r w:rsidRPr="00342999">
        <w:rPr>
          <w:lang w:val="ru-RU"/>
        </w:rPr>
        <w:t xml:space="preserve">, </w:t>
      </w:r>
      <w:r w:rsidRPr="00342999">
        <w:rPr>
          <w:lang w:val="ru-RU"/>
        </w:rPr>
        <w:t xml:space="preserve">УИН </w:t>
      </w:r>
      <w:r w:rsidRPr="00342999">
        <w:rPr>
          <w:rFonts w:eastAsia="Calibri"/>
          <w:lang w:val="ru-RU"/>
        </w:rPr>
        <w:t>0412365400</w:t>
      </w:r>
      <w:r w:rsidRPr="00342999">
        <w:rPr>
          <w:rFonts w:eastAsia="Calibri"/>
          <w:lang w:val="ru-RU"/>
        </w:rPr>
        <w:t>405</w:t>
      </w:r>
      <w:r w:rsidRPr="00342999">
        <w:rPr>
          <w:rFonts w:eastAsia="Calibri"/>
          <w:lang w:val="ru-RU"/>
        </w:rPr>
        <w:t>0</w:t>
      </w:r>
      <w:r w:rsidRPr="00342999" w:rsidR="00785E21">
        <w:rPr>
          <w:rFonts w:eastAsia="Calibri"/>
          <w:lang w:val="ru-RU"/>
        </w:rPr>
        <w:t>0</w:t>
      </w:r>
      <w:r w:rsidRPr="00342999" w:rsidR="006530BD">
        <w:rPr>
          <w:rFonts w:eastAsia="Calibri"/>
          <w:lang w:val="ru-RU"/>
        </w:rPr>
        <w:t>2942420138</w:t>
      </w:r>
      <w:r w:rsidRPr="00342999">
        <w:rPr>
          <w:lang w:val="ru-RU"/>
        </w:rPr>
        <w:t>.</w:t>
      </w:r>
    </w:p>
    <w:p w:rsidR="00976356" w:rsidRPr="00342999" w:rsidP="003D71F0">
      <w:pPr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42999">
          <w:rPr>
            <w:lang w:val="ru-RU"/>
          </w:rPr>
          <w:t>стат</w:t>
        </w:r>
        <w:r w:rsidRPr="00342999">
          <w:rPr>
            <w:lang w:val="ru-RU"/>
          </w:rPr>
          <w:t>ьей 31.5</w:t>
        </w:r>
      </w:hyperlink>
      <w:r w:rsidRPr="00342999">
        <w:rPr>
          <w:lang w:val="ru-RU"/>
        </w:rPr>
        <w:t xml:space="preserve"> Кодекса РФ об АП.</w:t>
      </w:r>
    </w:p>
    <w:p w:rsidR="00C4492D" w:rsidRPr="00342999" w:rsidP="003D71F0">
      <w:pPr>
        <w:ind w:firstLine="567"/>
        <w:jc w:val="both"/>
        <w:rPr>
          <w:lang w:val="ru-RU"/>
        </w:rPr>
      </w:pPr>
      <w:r w:rsidRPr="00342999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342999" w:rsidP="003D71F0">
      <w:pPr>
        <w:ind w:firstLine="709"/>
        <w:jc w:val="both"/>
        <w:rPr>
          <w:lang w:val="ru-RU"/>
        </w:rPr>
      </w:pPr>
      <w:r w:rsidRPr="00342999">
        <w:t> </w:t>
      </w:r>
    </w:p>
    <w:p w:rsidR="00F03AB9" w:rsidRPr="00342999" w:rsidP="00342999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342999">
        <w:rPr>
          <w:lang w:val="ru-RU"/>
        </w:rPr>
        <w:t xml:space="preserve">          </w:t>
      </w:r>
      <w:r w:rsidRPr="00342999">
        <w:rPr>
          <w:lang w:val="ru-RU"/>
        </w:rPr>
        <w:t xml:space="preserve">     </w:t>
      </w:r>
      <w:r w:rsidRPr="00342999">
        <w:rPr>
          <w:lang w:val="ru-RU"/>
        </w:rPr>
        <w:t xml:space="preserve">  </w:t>
      </w:r>
      <w:r w:rsidRPr="00342999" w:rsidR="003D71F0">
        <w:rPr>
          <w:lang w:val="ru-RU"/>
        </w:rPr>
        <w:t xml:space="preserve">       </w:t>
      </w:r>
      <w:r w:rsidRPr="00342999">
        <w:rPr>
          <w:lang w:val="ru-RU"/>
        </w:rPr>
        <w:t xml:space="preserve">Мировой судья                       </w:t>
      </w:r>
      <w:r w:rsidRPr="00342999">
        <w:rPr>
          <w:lang w:val="ru-RU"/>
        </w:rPr>
        <w:t xml:space="preserve"> </w:t>
      </w:r>
      <w:r w:rsidRPr="00342999">
        <w:rPr>
          <w:lang w:val="ru-RU"/>
        </w:rPr>
        <w:t xml:space="preserve">                       </w:t>
      </w:r>
      <w:r w:rsidRPr="00342999">
        <w:rPr>
          <w:lang w:val="ru-RU"/>
        </w:rPr>
        <w:t xml:space="preserve">          Т.П. Постовалова</w:t>
      </w:r>
    </w:p>
    <w:p w:rsidR="007207EF" w:rsidRPr="00342999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E9352C" w:rsidRPr="00342999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342999" w:rsidP="003D71F0">
      <w:pPr>
        <w:jc w:val="both"/>
        <w:rPr>
          <w:lang w:val="ru-RU"/>
        </w:rPr>
      </w:pPr>
      <w:r w:rsidRPr="00342999">
        <w:rPr>
          <w:lang w:val="ru-RU"/>
        </w:rPr>
        <w:t xml:space="preserve">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0F37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D520A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E1197"/>
    <w:rsid w:val="00316DB7"/>
    <w:rsid w:val="00342999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A6F41"/>
    <w:rsid w:val="004D73EA"/>
    <w:rsid w:val="00531043"/>
    <w:rsid w:val="005478B8"/>
    <w:rsid w:val="006508DA"/>
    <w:rsid w:val="006530BD"/>
    <w:rsid w:val="00654787"/>
    <w:rsid w:val="00662FB1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8E5E6A"/>
    <w:rsid w:val="009043C1"/>
    <w:rsid w:val="00905C4D"/>
    <w:rsid w:val="00914A06"/>
    <w:rsid w:val="009211D5"/>
    <w:rsid w:val="00925735"/>
    <w:rsid w:val="00945C07"/>
    <w:rsid w:val="009472F9"/>
    <w:rsid w:val="00976356"/>
    <w:rsid w:val="00982F96"/>
    <w:rsid w:val="009A2FE0"/>
    <w:rsid w:val="009A30EC"/>
    <w:rsid w:val="009B1D16"/>
    <w:rsid w:val="009D66A1"/>
    <w:rsid w:val="009E1419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92505"/>
    <w:rsid w:val="00AD712B"/>
    <w:rsid w:val="00AD7994"/>
    <w:rsid w:val="00B2100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D221AC"/>
    <w:rsid w:val="00D40DB9"/>
    <w:rsid w:val="00D43298"/>
    <w:rsid w:val="00D526A0"/>
    <w:rsid w:val="00D60661"/>
    <w:rsid w:val="00D709E1"/>
    <w:rsid w:val="00D80DA5"/>
    <w:rsid w:val="00DB791C"/>
    <w:rsid w:val="00DF3A99"/>
    <w:rsid w:val="00E22F2B"/>
    <w:rsid w:val="00E77074"/>
    <w:rsid w:val="00E776D5"/>
    <w:rsid w:val="00E80A5A"/>
    <w:rsid w:val="00E8311D"/>
    <w:rsid w:val="00E87B10"/>
    <w:rsid w:val="00E91A0C"/>
    <w:rsid w:val="00E9352C"/>
    <w:rsid w:val="00EB1F30"/>
    <w:rsid w:val="00ED0D7D"/>
    <w:rsid w:val="00EF5A41"/>
    <w:rsid w:val="00EF7AD5"/>
    <w:rsid w:val="00F03AB9"/>
    <w:rsid w:val="00F51DE9"/>
    <w:rsid w:val="00F8607E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9920-CA33-42FE-A760-EC5D7997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